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пенсионера, неработающего, зарегистрированного и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 освобожден 26.07.2024 в 17:40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до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3rplc-41">
    <w:name w:val="cat-UserDefined grp-23 rplc-41"/>
    <w:basedOn w:val="DefaultParagraphFont"/>
  </w:style>
  <w:style w:type="character" w:customStyle="1" w:styleId="cat-UserDefinedgrp-28rplc-60">
    <w:name w:val="cat-UserDefined grp-28 rplc-60"/>
    <w:basedOn w:val="DefaultParagraphFont"/>
  </w:style>
  <w:style w:type="character" w:customStyle="1" w:styleId="cat-UserDefinedgrp-29rplc-63">
    <w:name w:val="cat-UserDefined grp-29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